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C200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sz w:val="48"/>
          <w:szCs w:val="48"/>
        </w:rPr>
        <w:t>Тихая ночь укрывала в саду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Мирно уснувших друзей,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Слышно, как ветер колышет листву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И протекает ручей.</w:t>
      </w:r>
    </w:p>
    <w:p w14:paraId="297B6E4A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"Отче, о, Отче! Пусть будет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Воля на всё лишь Твоя! 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Но всё же может минует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Горькая чаша Mеня?"</w:t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7F42E31F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sz w:val="48"/>
          <w:szCs w:val="48"/>
        </w:rPr>
        <w:t>Эта молитва раздалась в саду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И посмотрите – Христос,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Руки Он к небу поднявши к Отцу,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Муки Ему все принёс.</w:t>
      </w:r>
    </w:p>
    <w:p w14:paraId="44101F16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"Отче, о, Отче! Пусть будет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Воля на всё лишь Твоя! 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Но всё же может минует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Горькая чаша Mеня?"</w:t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39856E87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sz w:val="48"/>
          <w:szCs w:val="48"/>
        </w:rPr>
        <w:t>Пот на ланитах как кровь выступал,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Слёзы стояли в глазах.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Мир, грешный мир, за тебя так страдал,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 xml:space="preserve">Тот, перед кем ты лишь прах. </w:t>
      </w:r>
    </w:p>
    <w:p w14:paraId="4EEDFB39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“Отче, о, Отче! Пусть будет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Воля на всё лишь Твоя!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помоги тем, кто будет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мире страдать за Тебя!”</w:t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1ACB8CCE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sz w:val="48"/>
          <w:szCs w:val="48"/>
        </w:rPr>
        <w:t>Отче, я в руки Твои предаю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Всех своих верных друзей -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Тех, кто поверили в жертву Твою</w:t>
      </w:r>
      <w:r w:rsidRPr="00F076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sz w:val="48"/>
          <w:szCs w:val="48"/>
        </w:rPr>
        <w:t>И кто последует ей.</w:t>
      </w:r>
    </w:p>
    <w:p w14:paraId="0DE57F2D" w14:textId="77777777" w:rsidR="00F0767D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“Отче, о, Отче! Пусть будет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Воля на всё лишь Твоя.”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Эта молитва пусть будет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Вечно святой для меня,</w:t>
      </w:r>
    </w:p>
    <w:p w14:paraId="1BD1B3F2" w14:textId="03319E45" w:rsidR="001D35F2" w:rsidRPr="00F0767D" w:rsidRDefault="00F0767D" w:rsidP="00F076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Чтобы всегда говорил я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жизни лишь эти слова: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"Отче, о, Отче! Пусть будет</w:t>
      </w:r>
      <w:r w:rsidRPr="00F076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076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Воля на всё лишь Твоя!"</w:t>
      </w:r>
    </w:p>
    <w:sectPr w:rsidR="001D35F2" w:rsidRPr="00F076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1492734">
    <w:abstractNumId w:val="8"/>
  </w:num>
  <w:num w:numId="2" w16cid:durableId="531260199">
    <w:abstractNumId w:val="6"/>
  </w:num>
  <w:num w:numId="3" w16cid:durableId="470177565">
    <w:abstractNumId w:val="5"/>
  </w:num>
  <w:num w:numId="4" w16cid:durableId="975792388">
    <w:abstractNumId w:val="4"/>
  </w:num>
  <w:num w:numId="5" w16cid:durableId="1727415975">
    <w:abstractNumId w:val="7"/>
  </w:num>
  <w:num w:numId="6" w16cid:durableId="803307474">
    <w:abstractNumId w:val="3"/>
  </w:num>
  <w:num w:numId="7" w16cid:durableId="1389305672">
    <w:abstractNumId w:val="2"/>
  </w:num>
  <w:num w:numId="8" w16cid:durableId="2007394648">
    <w:abstractNumId w:val="1"/>
  </w:num>
  <w:num w:numId="9" w16cid:durableId="66540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35F2"/>
    <w:rsid w:val="0029639D"/>
    <w:rsid w:val="00326F90"/>
    <w:rsid w:val="00AA1D8D"/>
    <w:rsid w:val="00B47730"/>
    <w:rsid w:val="00CB0664"/>
    <w:rsid w:val="00F076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A569F09-3E09-4D3B-9D93-A2E5C6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0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2024-03-02T20:16:00Z</dcterms:modified>
  <cp:category/>
</cp:coreProperties>
</file>